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Currículo 2024</w:t>
      </w:r>
    </w:p>
    <w:p>
      <w:pPr>
        <w:pStyle w:val="Heading2"/>
      </w:pPr>
      <w:r>
        <w:t>Informações Pessoais</w:t>
      </w:r>
    </w:p>
    <w:p>
      <w:r>
        <w:t>Nome Completo: [Seu Nome Completo]</w:t>
        <w:br/>
        <w:t>Telefone: [Seu Telefone]</w:t>
        <w:br/>
        <w:t>E-mail: [Seu E-mail]</w:t>
        <w:br/>
        <w:t>LinkedIn: [URL do LinkedIn]</w:t>
      </w:r>
    </w:p>
    <w:p>
      <w:pPr>
        <w:pStyle w:val="Heading2"/>
      </w:pPr>
      <w:r>
        <w:t>Resumo Profissional</w:t>
      </w:r>
    </w:p>
    <w:p>
      <w:r>
        <w:t>Profissional com 10 anos de experiência na área de marketing digital, especializado em SEO e campanhas de publicidade online. Responsável por aumentar o tráfego orgânico de um e-commerce em 50% nos últimos dois anos, gerando um crescimento de receita de R$ 500 mil.</w:t>
      </w:r>
    </w:p>
    <w:p>
      <w:pPr>
        <w:pStyle w:val="Heading2"/>
      </w:pPr>
      <w:r>
        <w:t>Experiência Profissional</w:t>
      </w:r>
    </w:p>
    <w:p>
      <w:r>
        <w:t>Nome da Empresa: [Nome da Empresa]</w:t>
        <w:br/>
        <w:t>Período: [mm/aaaa] – [mm/aaaa]</w:t>
        <w:br/>
        <w:t>Cargo: [Seu Cargo]</w:t>
        <w:br/>
        <w:t>Descrição: [Uma breve descrição das suas responsabilidades e conquistas, incluindo o impacto quantitativo de suas ações]</w:t>
      </w:r>
    </w:p>
    <w:p>
      <w:pPr>
        <w:pStyle w:val="Heading2"/>
      </w:pPr>
      <w:r>
        <w:t>Formação Acadêmica</w:t>
      </w:r>
    </w:p>
    <w:p>
      <w:r>
        <w:t>Instituição: [Nome da Instituição]</w:t>
        <w:br/>
        <w:t>Período: [mm/aaaa] – [mm/aaaa]</w:t>
        <w:br/>
        <w:t>Diploma: [Seu Diploma ou Título Obtido]</w:t>
        <w:br/>
      </w:r>
    </w:p>
    <w:p>
      <w:pPr>
        <w:pStyle w:val="Heading2"/>
      </w:pPr>
      <w:r>
        <w:t>Habilidades Técnicas e Comportamentais</w:t>
      </w:r>
    </w:p>
    <w:p>
      <w:r>
        <w:t>[Liste aqui as habilidades técnicas e comportamentais relevantes para a vaga, mencionando palavras-chave do anúncio de emprego.]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