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Currículo</w:t>
      </w:r>
    </w:p>
    <w:p>
      <w:pPr>
        <w:pStyle w:val="Heading2"/>
      </w:pPr>
      <w:r>
        <w:t>Informações Pessoais</w:t>
      </w:r>
    </w:p>
    <w:p>
      <w:r>
        <w:t>Nome Completo: [Seu Nome Completo]</w:t>
        <w:br/>
        <w:t>Telefone: [Seu Telefone]</w:t>
        <w:br/>
        <w:t>E-mail: [Seu E-mail]</w:t>
        <w:br/>
        <w:t>Perfil no LinkedIn: [URL do LinkedIn]</w:t>
      </w:r>
    </w:p>
    <w:p>
      <w:pPr>
        <w:pStyle w:val="Heading2"/>
      </w:pPr>
      <w:r>
        <w:t>Resumo Profissional</w:t>
      </w:r>
    </w:p>
    <w:p>
      <w:r>
        <w:t>[Um breve parágrafo sobre suas principais habilidades e experiências, destacando suas conquistas mais relevantes.]</w:t>
      </w:r>
    </w:p>
    <w:p>
      <w:pPr>
        <w:pStyle w:val="Heading2"/>
      </w:pPr>
      <w:r>
        <w:t>Experiência Profissional</w:t>
      </w:r>
    </w:p>
    <w:p>
      <w:r>
        <w:t>Nome da Empresa: [Nome da Empresa] Período: [mm/aaaa] – [mm/aaaa] Cargo: [Seu Cargo] Descrição: [Uma breve descrição das suas responsabilidades e conquistas]</w:t>
      </w:r>
    </w:p>
    <w:p>
      <w:pPr>
        <w:pStyle w:val="Heading2"/>
      </w:pPr>
      <w:r>
        <w:t>Formação Acadêmica</w:t>
      </w:r>
    </w:p>
    <w:p>
      <w:r>
        <w:t>Instituição: [Nome da Instituição] Período: [mm/aaaa] – [mm/aaaa] Diploma: [Seu Diploma ou Título Obtido]</w:t>
      </w:r>
    </w:p>
    <w:p>
      <w:pPr>
        <w:pStyle w:val="Heading2"/>
      </w:pPr>
      <w:r>
        <w:t>Habilidades</w:t>
      </w:r>
    </w:p>
    <w:p>
      <w:r>
        <w:t>[Liste aqui suas habilidades técnicas e comportamentais relevantes para a vaga.]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